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Luis    </w:t>
      </w:r>
      <w:r>
        <w:t xml:space="preserve">   Tsowaakii    </w:t>
      </w:r>
      <w:r>
        <w:t xml:space="preserve">   Kieran    </w:t>
      </w:r>
      <w:r>
        <w:t xml:space="preserve">   Johnny    </w:t>
      </w:r>
      <w:r>
        <w:t xml:space="preserve">   Nixon    </w:t>
      </w:r>
      <w:r>
        <w:t xml:space="preserve">   Lincoln    </w:t>
      </w:r>
      <w:r>
        <w:t xml:space="preserve">   Kiara    </w:t>
      </w:r>
      <w:r>
        <w:t xml:space="preserve">   Rylan    </w:t>
      </w:r>
      <w:r>
        <w:t xml:space="preserve">   Joe    </w:t>
      </w:r>
      <w:r>
        <w:t xml:space="preserve">   Kyler    </w:t>
      </w:r>
      <w:r>
        <w:t xml:space="preserve">   Elizabeth    </w:t>
      </w:r>
      <w:r>
        <w:t xml:space="preserve">   Dax    </w:t>
      </w:r>
      <w:r>
        <w:t xml:space="preserve">   Makenzie    </w:t>
      </w:r>
      <w:r>
        <w:t xml:space="preserve">   Elinor    </w:t>
      </w:r>
      <w:r>
        <w:t xml:space="preserve">   Jett    </w:t>
      </w:r>
      <w:r>
        <w:t xml:space="preserve">   Alayna    </w:t>
      </w:r>
      <w:r>
        <w:t xml:space="preserve">   Chelsea    </w:t>
      </w:r>
      <w:r>
        <w:t xml:space="preserve">   Kira    </w:t>
      </w:r>
      <w:r>
        <w:t xml:space="preserve">   Alayah    </w:t>
      </w:r>
      <w:r>
        <w:t xml:space="preserve">   Kaleb    </w:t>
      </w:r>
      <w:r>
        <w:t xml:space="preserve">   Jace    </w:t>
      </w:r>
      <w:r>
        <w:t xml:space="preserve">   Max    </w:t>
      </w:r>
      <w:r>
        <w:t xml:space="preserve">   Genesis    </w:t>
      </w:r>
      <w:r>
        <w:t xml:space="preserve">   Conner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Names</dc:title>
  <dcterms:created xsi:type="dcterms:W3CDTF">2021-10-11T18:09:20Z</dcterms:created>
  <dcterms:modified xsi:type="dcterms:W3CDTF">2021-10-11T18:09:20Z</dcterms:modified>
</cp:coreProperties>
</file>