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Names!!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Natalie    </w:t>
      </w:r>
      <w:r>
        <w:t xml:space="preserve">   A'seriyah    </w:t>
      </w:r>
      <w:r>
        <w:t xml:space="preserve">   Avrosina    </w:t>
      </w:r>
      <w:r>
        <w:t xml:space="preserve">   Afia    </w:t>
      </w:r>
      <w:r>
        <w:t xml:space="preserve">   Mery    </w:t>
      </w:r>
      <w:r>
        <w:t xml:space="preserve">   Josmely    </w:t>
      </w:r>
      <w:r>
        <w:t xml:space="preserve">   Angelina    </w:t>
      </w:r>
      <w:r>
        <w:t xml:space="preserve">   Alexis    </w:t>
      </w:r>
      <w:r>
        <w:t xml:space="preserve">   Danya    </w:t>
      </w:r>
      <w:r>
        <w:t xml:space="preserve">   Kaeyani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Names!!</dc:title>
  <dcterms:created xsi:type="dcterms:W3CDTF">2021-10-11T18:09:22Z</dcterms:created>
  <dcterms:modified xsi:type="dcterms:W3CDTF">2021-10-11T18:09:22Z</dcterms:modified>
</cp:coreProperties>
</file>