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safety is implemented to keep the outward body of the student safe.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Emotional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safety protects students from feeling bad in class for giving the wrong answer.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Anti-Bullying 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safety is implemented to keep children from being made fun of or bullied.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Cyber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 person is exposed repeatedly to negative actions on the part of others and has difficulty defending themselves.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Physical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Teasing, name-calling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Intellectual Safety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Social exclusion or isolation, spreading rumors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hitting, pushing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Zero Tolerance Policy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technology to cause harm to 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Social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Entails a strict and swift disciplinary response to students or school personnel who engage in violent activities, who bring or use weapons, and who bring or use controlled substances at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Verbal Bullying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Outlines the consequences and describes the procedures for reporting acts of bullying.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Physical Safety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Safety </dc:title>
  <dcterms:created xsi:type="dcterms:W3CDTF">2021-10-11T18:08:38Z</dcterms:created>
  <dcterms:modified xsi:type="dcterms:W3CDTF">2021-10-11T18:08:38Z</dcterms:modified>
</cp:coreProperties>
</file>