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Student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university    </w:t>
      </w:r>
      <w:r>
        <w:t xml:space="preserve">   college    </w:t>
      </w:r>
      <w:r>
        <w:t xml:space="preserve">   major    </w:t>
      </w:r>
      <w:r>
        <w:t xml:space="preserve">   thirty second speech    </w:t>
      </w:r>
      <w:r>
        <w:t xml:space="preserve">   cal state san bernardino    </w:t>
      </w:r>
      <w:r>
        <w:t xml:space="preserve">   lifelong advantage    </w:t>
      </w:r>
      <w:r>
        <w:t xml:space="preserve">   proven achievement    </w:t>
      </w:r>
      <w:r>
        <w:t xml:space="preserve">   reflection    </w:t>
      </w:r>
      <w:r>
        <w:t xml:space="preserve">   poc    </w:t>
      </w:r>
      <w:r>
        <w:t xml:space="preserve">   philosophical chairs    </w:t>
      </w:r>
      <w:r>
        <w:t xml:space="preserve">   slant    </w:t>
      </w:r>
      <w:r>
        <w:t xml:space="preserve">   organization    </w:t>
      </w:r>
      <w:r>
        <w:t xml:space="preserve">   collaboration    </w:t>
      </w:r>
      <w:r>
        <w:t xml:space="preserve">   writing    </w:t>
      </w:r>
      <w:r>
        <w:t xml:space="preserve">   inquiry    </w:t>
      </w:r>
      <w:r>
        <w:t xml:space="preserve">   research    </w:t>
      </w:r>
      <w:r>
        <w:t xml:space="preserve">   grade check form    </w:t>
      </w:r>
      <w:r>
        <w:t xml:space="preserve">   Socratic Method    </w:t>
      </w:r>
      <w:r>
        <w:t xml:space="preserve">   point of confusion    </w:t>
      </w:r>
      <w:r>
        <w:t xml:space="preserve">   AVID    </w:t>
      </w:r>
      <w:r>
        <w:t xml:space="preserve">   Field Trips    </w:t>
      </w:r>
      <w:r>
        <w:t xml:space="preserve">   Cornell University    </w:t>
      </w:r>
      <w:r>
        <w:t xml:space="preserve">   Cornell Notes    </w:t>
      </w:r>
      <w:r>
        <w:t xml:space="preserve">   Tutors    </w:t>
      </w:r>
      <w:r>
        <w:t xml:space="preserve">   Tutorials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Success</dc:title>
  <dcterms:created xsi:type="dcterms:W3CDTF">2021-10-11T18:08:43Z</dcterms:created>
  <dcterms:modified xsi:type="dcterms:W3CDTF">2021-10-11T18:08:43Z</dcterms:modified>
</cp:coreProperties>
</file>