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Student Tobacco Quiz!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Drug in tobacco that makes people want more and 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sticky bacteria filled film on your teeth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Sometimes E-Cigarettes look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times a day should you brush your teeth?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Chemical in cigarettes that is also used in gasoline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Tobacco is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Smoke exhaled from people smoking and put off from the cigarette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flossing technique we learned today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Tobacco can cause _________ cancer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common name for an e-cigarettes is a...</w:t>
            </w:r>
          </w:p>
        </w:tc>
      </w:tr>
    </w:tbl>
    <w:p>
      <w:pPr>
        <w:pStyle w:val="WordBankMedium"/>
      </w:pPr>
      <w:r>
        <w:t xml:space="preserve">   Plant    </w:t>
      </w:r>
      <w:r>
        <w:t xml:space="preserve">   Vape    </w:t>
      </w:r>
      <w:r>
        <w:t xml:space="preserve">   Nicotine    </w:t>
      </w:r>
      <w:r>
        <w:t xml:space="preserve">   Benzene    </w:t>
      </w:r>
      <w:r>
        <w:t xml:space="preserve">   USB    </w:t>
      </w:r>
      <w:r>
        <w:t xml:space="preserve">   Secondhand Smoke    </w:t>
      </w:r>
      <w:r>
        <w:t xml:space="preserve">   Mouth    </w:t>
      </w:r>
      <w:r>
        <w:t xml:space="preserve">   Two    </w:t>
      </w:r>
      <w:r>
        <w:t xml:space="preserve">   Plaque    </w:t>
      </w:r>
      <w:r>
        <w:t xml:space="preserve">   C Shaped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Tobacco Quiz!</dc:title>
  <dcterms:created xsi:type="dcterms:W3CDTF">2021-10-11T18:09:14Z</dcterms:created>
  <dcterms:modified xsi:type="dcterms:W3CDTF">2021-10-11T18:09:14Z</dcterms:modified>
</cp:coreProperties>
</file>