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Purpose    </w:t>
      </w:r>
      <w:r>
        <w:t xml:space="preserve">   Everybody    </w:t>
      </w:r>
      <w:r>
        <w:t xml:space="preserve">   Learning    </w:t>
      </w:r>
      <w:r>
        <w:t xml:space="preserve">   Action    </w:t>
      </w:r>
      <w:r>
        <w:t xml:space="preserve">   Speaking up    </w:t>
      </w:r>
      <w:r>
        <w:t xml:space="preserve">   Listen    </w:t>
      </w:r>
      <w:r>
        <w:t xml:space="preserve">   Partnership    </w:t>
      </w:r>
      <w:r>
        <w:t xml:space="preserve">   Student voice    </w:t>
      </w:r>
      <w:r>
        <w:t xml:space="preserve">   Safe    </w:t>
      </w:r>
      <w:r>
        <w:t xml:space="preserve">   Unique    </w:t>
      </w:r>
      <w:r>
        <w:t xml:space="preserve">   Take responsibility    </w:t>
      </w:r>
      <w:r>
        <w:t xml:space="preserve">   Offer solutions    </w:t>
      </w:r>
      <w:r>
        <w:t xml:space="preserve">   Share thoughts    </w:t>
      </w:r>
      <w:r>
        <w:t xml:space="preserve">   Children's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Voice</dc:title>
  <dcterms:created xsi:type="dcterms:W3CDTF">2021-10-11T18:09:47Z</dcterms:created>
  <dcterms:modified xsi:type="dcterms:W3CDTF">2021-10-11T18:09:47Z</dcterms:modified>
</cp:coreProperties>
</file>