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Student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JONATHAN    </w:t>
      </w:r>
      <w:r>
        <w:t xml:space="preserve">   THUONG    </w:t>
      </w:r>
      <w:r>
        <w:t xml:space="preserve">   BEATRIZ    </w:t>
      </w:r>
      <w:r>
        <w:t xml:space="preserve">   SAUL    </w:t>
      </w:r>
      <w:r>
        <w:t xml:space="preserve">   SABRINA    </w:t>
      </w:r>
      <w:r>
        <w:t xml:space="preserve">   BELLA    </w:t>
      </w:r>
      <w:r>
        <w:t xml:space="preserve">   ELYSIA    </w:t>
      </w:r>
      <w:r>
        <w:t xml:space="preserve">   DIEGO    </w:t>
      </w:r>
      <w:r>
        <w:t xml:space="preserve">   MATEO    </w:t>
      </w:r>
      <w:r>
        <w:t xml:space="preserve">   FERNANDA    </w:t>
      </w:r>
      <w:r>
        <w:t xml:space="preserve">   AUTUMN    </w:t>
      </w:r>
      <w:r>
        <w:t xml:space="preserve">   GRACE    </w:t>
      </w:r>
      <w:r>
        <w:t xml:space="preserve">   JAXON    </w:t>
      </w:r>
      <w:r>
        <w:t xml:space="preserve">   ETHAN    </w:t>
      </w:r>
      <w:r>
        <w:t xml:space="preserve">   COOPER    </w:t>
      </w:r>
      <w:r>
        <w:t xml:space="preserve">   REGAN    </w:t>
      </w:r>
      <w:r>
        <w:t xml:space="preserve">   LEAH    </w:t>
      </w:r>
      <w:r>
        <w:t xml:space="preserve">   ISAAC    </w:t>
      </w:r>
      <w:r>
        <w:t xml:space="preserve">   NOEL    </w:t>
      </w:r>
      <w:r>
        <w:t xml:space="preserve">   SAM    </w:t>
      </w:r>
      <w:r>
        <w:t xml:space="preserve">   ANDREW    </w:t>
      </w:r>
      <w:r>
        <w:t xml:space="preserve">   COLE    </w:t>
      </w:r>
      <w:r>
        <w:t xml:space="preserve">   ALLY    </w:t>
      </w:r>
      <w:r>
        <w:t xml:space="preserve">   TURNER    </w:t>
      </w:r>
      <w:r>
        <w:t xml:space="preserve">   LIAM    </w:t>
      </w:r>
      <w:r>
        <w:t xml:space="preserve">   AUGIE    </w:t>
      </w:r>
      <w:r>
        <w:t xml:space="preserve">   SAKAYA    </w:t>
      </w:r>
      <w:r>
        <w:t xml:space="preserve">   MADISON    </w:t>
      </w:r>
      <w:r>
        <w:t xml:space="preserve">   ANDREA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Word Search</dc:title>
  <dcterms:created xsi:type="dcterms:W3CDTF">2021-10-11T18:09:25Z</dcterms:created>
  <dcterms:modified xsi:type="dcterms:W3CDTF">2021-10-11T18:09:25Z</dcterms:modified>
</cp:coreProperties>
</file>