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Student of the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Neither give _______ to the devil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Lord is not slack concerning His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_______ formed against you shall prosper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wish above all things that you _______ and be in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was wounded for our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good man leaves an _______ to his children's children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That you present your bodies a living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Study to show thyself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is He that is within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the devil and he will flee from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people are destroyed for lack of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of the Word</dc:title>
  <dcterms:created xsi:type="dcterms:W3CDTF">2021-10-11T18:09:45Z</dcterms:created>
  <dcterms:modified xsi:type="dcterms:W3CDTF">2021-10-11T18:09:45Z</dcterms:modified>
</cp:coreProperties>
</file>