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to Staff Nurse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look forward to this!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to enable greater understanding of a situation and aid learning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feel the burden of this when you qualify as a nurse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support mechanism independent from your employer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Clinical learning opportunities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enter this on qualifying as a nurse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enables a period of settling in and safety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------ is a consideration in every decision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can relate to the quality of evidence or the rank within an organisation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initials identify the organisation through which the majority of healthcare is delivered int he UK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place to find support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to Staff Nurse </dc:title>
  <dcterms:created xsi:type="dcterms:W3CDTF">2021-10-11T18:09:50Z</dcterms:created>
  <dcterms:modified xsi:type="dcterms:W3CDTF">2021-10-11T18:09:50Z</dcterms:modified>
</cp:coreProperties>
</file>