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Jaxon    </w:t>
      </w:r>
      <w:r>
        <w:t xml:space="preserve">   Gariana    </w:t>
      </w:r>
      <w:r>
        <w:t xml:space="preserve">   Brooklyn    </w:t>
      </w:r>
      <w:r>
        <w:t xml:space="preserve">   Conner    </w:t>
      </w:r>
      <w:r>
        <w:t xml:space="preserve">   Addie    </w:t>
      </w:r>
      <w:r>
        <w:t xml:space="preserve">   Nick    </w:t>
      </w:r>
      <w:r>
        <w:t xml:space="preserve">   Anja    </w:t>
      </w:r>
      <w:r>
        <w:t xml:space="preserve">   Parker    </w:t>
      </w:r>
      <w:r>
        <w:t xml:space="preserve">   Trevor    </w:t>
      </w:r>
      <w:r>
        <w:t xml:space="preserve">   John    </w:t>
      </w:r>
      <w:r>
        <w:t xml:space="preserve">   Griffin    </w:t>
      </w:r>
      <w:r>
        <w:t xml:space="preserve">   Caroline    </w:t>
      </w:r>
      <w:r>
        <w:t xml:space="preserve">   Abbie    </w:t>
      </w:r>
      <w:r>
        <w:t xml:space="preserve">   Kason    </w:t>
      </w:r>
      <w:r>
        <w:t xml:space="preserve">   Kellan    </w:t>
      </w:r>
      <w:r>
        <w:t xml:space="preserve">   Jacey    </w:t>
      </w:r>
      <w:r>
        <w:t xml:space="preserve">   Sam    </w:t>
      </w:r>
      <w:r>
        <w:t xml:space="preserve">   Skyler    </w:t>
      </w:r>
      <w:r>
        <w:t xml:space="preserve">   Landan    </w:t>
      </w:r>
      <w:r>
        <w:t xml:space="preserve">   Holt    </w:t>
      </w:r>
      <w:r>
        <w:t xml:space="preserve">   Peyton    </w:t>
      </w:r>
      <w:r>
        <w:t xml:space="preserve">   Ayden    </w:t>
      </w:r>
      <w:r>
        <w:t xml:space="preserve">   Gage    </w:t>
      </w:r>
      <w:r>
        <w:t xml:space="preserve">   Hailey    </w:t>
      </w:r>
      <w:r>
        <w:t xml:space="preserve">   Tyler    </w:t>
      </w:r>
      <w:r>
        <w:t xml:space="preserve">   Gianna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Students</dc:title>
  <dcterms:created xsi:type="dcterms:W3CDTF">2021-10-11T18:09:19Z</dcterms:created>
  <dcterms:modified xsi:type="dcterms:W3CDTF">2021-10-11T18:09:19Z</dcterms:modified>
</cp:coreProperties>
</file>