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Ryanosake    </w:t>
      </w:r>
      <w:r>
        <w:t xml:space="preserve">   Iabar    </w:t>
      </w:r>
      <w:r>
        <w:t xml:space="preserve">   Shang    </w:t>
      </w:r>
      <w:r>
        <w:t xml:space="preserve">   Yi    </w:t>
      </w:r>
      <w:r>
        <w:t xml:space="preserve">   Maya    </w:t>
      </w:r>
      <w:r>
        <w:t xml:space="preserve">   Elizabeth    </w:t>
      </w:r>
      <w:r>
        <w:t xml:space="preserve">   Efe    </w:t>
      </w:r>
      <w:r>
        <w:t xml:space="preserve">   Musashl    </w:t>
      </w:r>
      <w:r>
        <w:t xml:space="preserve">   Tom    </w:t>
      </w:r>
      <w:r>
        <w:t xml:space="preserve">   Barak    </w:t>
      </w:r>
      <w:r>
        <w:t xml:space="preserve">   Tamar    </w:t>
      </w:r>
      <w:r>
        <w:t xml:space="preserve">   Iddo    </w:t>
      </w:r>
      <w:r>
        <w:t xml:space="preserve">   Assaf    </w:t>
      </w:r>
      <w:r>
        <w:t xml:space="preserve">   Jiho    </w:t>
      </w:r>
      <w:r>
        <w:t xml:space="preserve">   Eden    </w:t>
      </w:r>
      <w:r>
        <w:t xml:space="preserve">   Liron    </w:t>
      </w:r>
      <w:r>
        <w:t xml:space="preserve">   Omer    </w:t>
      </w:r>
      <w:r>
        <w:t xml:space="preserve">   Emily    </w:t>
      </w:r>
      <w:r>
        <w:t xml:space="preserve">   Wyatt    </w:t>
      </w:r>
      <w:r>
        <w:t xml:space="preserve">   Vincent    </w:t>
      </w:r>
      <w:r>
        <w:t xml:space="preserve">   Annabell    </w:t>
      </w:r>
      <w:r>
        <w:t xml:space="preserve">   Tristan    </w:t>
      </w:r>
      <w:r>
        <w:t xml:space="preserve">   Daysha    </w:t>
      </w:r>
      <w:r>
        <w:t xml:space="preserve">   Jesse    </w:t>
      </w:r>
      <w:r>
        <w:t xml:space="preserve">   Sebby    </w:t>
      </w:r>
      <w:r>
        <w:t xml:space="preserve">   Trevor    </w:t>
      </w:r>
      <w:r>
        <w:t xml:space="preserve">   Griffin    </w:t>
      </w:r>
      <w:r>
        <w:t xml:space="preserve">   Daniel    </w:t>
      </w:r>
      <w:r>
        <w:t xml:space="preserve">   Annika    </w:t>
      </w:r>
      <w:r>
        <w:t xml:space="preserve">   Jessica    </w:t>
      </w:r>
      <w:r>
        <w:t xml:space="preserve">   Davis    </w:t>
      </w:r>
      <w:r>
        <w:t xml:space="preserve">   Nathan    </w:t>
      </w:r>
      <w:r>
        <w:t xml:space="preserve">   Ellie    </w:t>
      </w:r>
      <w:r>
        <w:t xml:space="preserve">   Julie    </w:t>
      </w:r>
      <w:r>
        <w:t xml:space="preserve">   Michael    </w:t>
      </w:r>
      <w:r>
        <w:t xml:space="preserve">   Aria    </w:t>
      </w:r>
      <w:r>
        <w:t xml:space="preserve">   Nic    </w:t>
      </w:r>
      <w:r>
        <w:t xml:space="preserve">   Kat    </w:t>
      </w:r>
      <w:r>
        <w:t xml:space="preserve">   Jacob    </w:t>
      </w:r>
      <w:r>
        <w:t xml:space="preserve">   Kfir    </w:t>
      </w:r>
      <w:r>
        <w:t xml:space="preserve">   Lucas    </w:t>
      </w:r>
      <w:r>
        <w:t xml:space="preserve">   Cameron    </w:t>
      </w:r>
      <w:r>
        <w:t xml:space="preserve">   Clement    </w:t>
      </w:r>
      <w:r>
        <w:t xml:space="preserve">   Sucheth    </w:t>
      </w:r>
      <w:r>
        <w:t xml:space="preserve">   Mahan    </w:t>
      </w:r>
      <w:r>
        <w:t xml:space="preserve">   Gaby    </w:t>
      </w:r>
      <w:r>
        <w:t xml:space="preserve">   Felicie    </w:t>
      </w:r>
      <w:r>
        <w:t xml:space="preserve">   Isaac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2018-2019</dc:title>
  <dcterms:created xsi:type="dcterms:W3CDTF">2021-10-11T18:09:21Z</dcterms:created>
  <dcterms:modified xsi:type="dcterms:W3CDTF">2021-10-11T18:09:21Z</dcterms:modified>
</cp:coreProperties>
</file>