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 Generated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Bayonet    </w:t>
      </w:r>
      <w:r>
        <w:t xml:space="preserve">   Devoid    </w:t>
      </w:r>
      <w:r>
        <w:t xml:space="preserve">   Anarchy    </w:t>
      </w:r>
      <w:r>
        <w:t xml:space="preserve">   Cyclically    </w:t>
      </w:r>
      <w:r>
        <w:t xml:space="preserve">   Pulverization    </w:t>
      </w:r>
      <w:r>
        <w:t xml:space="preserve">   Exuberant    </w:t>
      </w:r>
      <w:r>
        <w:t xml:space="preserve">   Desolate    </w:t>
      </w:r>
      <w:r>
        <w:t xml:space="preserve">   Ritzy    </w:t>
      </w:r>
      <w:r>
        <w:t xml:space="preserve">   Indefatigable    </w:t>
      </w:r>
      <w:r>
        <w:t xml:space="preserve">   Clandestine    </w:t>
      </w:r>
      <w:r>
        <w:t xml:space="preserve">   Indigenous    </w:t>
      </w:r>
      <w:r>
        <w:t xml:space="preserve">   Phoenix    </w:t>
      </w:r>
      <w:r>
        <w:t xml:space="preserve">   Accomplice    </w:t>
      </w:r>
      <w:r>
        <w:t xml:space="preserve">   Decaying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Generated Words </dc:title>
  <dcterms:created xsi:type="dcterms:W3CDTF">2021-10-11T18:08:37Z</dcterms:created>
  <dcterms:modified xsi:type="dcterms:W3CDTF">2021-10-11T18:08:37Z</dcterms:modified>
</cp:coreProperties>
</file>