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Students With Learning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interchangeably used with the term mathematics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student with a reading disability might have difficulty with ______, causing the student to have issues decoding words that do not follow phonemic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capacity of a student with a learning disability to use the sound system of language to process oral and written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multi-tier approach to the early identification and support of students with learning and behavior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embedding certain criteria within a definition so it clearly states the conditions that the definition covers; Ex Perceptual Disabilities, Brain Injury, Dyslexia, and Development Aphasia.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student with a reading disability might have difficulty with ______, causing the student to have issues reading in an automatic fashion with appropriate speed and smoothness.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student with a math disability might have difficulty with ______, causing the student to have issues memorizing math facts and retrieving facts that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student with a math disability might have difficulty with ______, causing the student to have frequent errors in understanding math concepts, computing simple and complex math problems and sequencing the steps of complex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student with a reading disability might have difficulty with ______, causing the student to have issues demonstrating sound-simple awareness that leads to being able to break down words into their basic phonemic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students with a learning disability could have difficulty with this memory process needed to recall information shortly after it is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disorder that may manifest an imperfect ability to listen, think, speak, read, write, spell, or do mathematical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certain criteria not clearly within the definition so it does not include the conditions that the definition covers; As a result of Visual, Hearing, or Motor Disabilities.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to be the most effective approach to teaching students with learning disabilities that has recently developed: through the use of explicit instruction.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to determine the presence of a learning disability: includes observation, screening, pre-referral, referral, procedures &amp; standards, and determination.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continues to be the most prevalent of all disabilities: Thirty-five percent of all students with disabilities served under IDEA have this ____ _____; for a total of 2,310,000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causes of a learning disability linked to neurological problems and structural brain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causes of a learning disability linked to the effects of low socioeconomic status and poverty, and ineffective teaching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with a learning disability must suffer from ______ ______, frequently as a by-product of their academic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with a learning disability could have difficulty with this memory process needed to store information permanently for later recall.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interchangeably used with the term reading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students with a learning disability could have difficulty with this memory process needed to process information in order to remember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Self-Regulated Strategy Development; a research-based strategy used in a variety of academic areas; specifically to teach students with learning disabilities how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causes of a learning disability linked to specific genes; influenced by the study between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student with a reading disability might have difficulty with ______, causing the student to have issues accurately interpreting the meaning of reading passages and drawing appropriate conclusions.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With Learning Disabilities</dc:title>
  <dcterms:created xsi:type="dcterms:W3CDTF">2021-10-11T18:09:54Z</dcterms:created>
  <dcterms:modified xsi:type="dcterms:W3CDTF">2021-10-11T18:09:54Z</dcterms:modified>
</cp:coreProperties>
</file>