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Students of Hogwarts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GEORGE WEASLEY    </w:t>
      </w:r>
      <w:r>
        <w:t xml:space="preserve">   LAVENDER BROWN    </w:t>
      </w:r>
      <w:r>
        <w:t xml:space="preserve">   DEAN THOMAS    </w:t>
      </w:r>
      <w:r>
        <w:t xml:space="preserve">   PADMA PATIL    </w:t>
      </w:r>
      <w:r>
        <w:t xml:space="preserve">   NEVILLE    </w:t>
      </w:r>
      <w:r>
        <w:t xml:space="preserve">   LEE JORDAN    </w:t>
      </w:r>
      <w:r>
        <w:t xml:space="preserve">   LUNA LOVEGOOD    </w:t>
      </w:r>
      <w:r>
        <w:t xml:space="preserve">   SEAMUS    </w:t>
      </w:r>
      <w:r>
        <w:t xml:space="preserve">   COLIN    </w:t>
      </w:r>
      <w:r>
        <w:t xml:space="preserve">   RON    </w:t>
      </w:r>
      <w:r>
        <w:t xml:space="preserve">   GINNY    </w:t>
      </w:r>
      <w:r>
        <w:t xml:space="preserve">   ANGELINA    </w:t>
      </w:r>
      <w:r>
        <w:t xml:space="preserve">   GEORGE    </w:t>
      </w:r>
      <w:r>
        <w:t xml:space="preserve">   FRED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of Hogwarts !</dc:title>
  <dcterms:created xsi:type="dcterms:W3CDTF">2021-10-11T18:08:23Z</dcterms:created>
  <dcterms:modified xsi:type="dcterms:W3CDTF">2021-10-11T18:08:23Z</dcterms:modified>
</cp:coreProperties>
</file>