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Studies Of Religion -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of the uniqueness of Allah and the integrity of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explicit, philosophical and/or religious reflection on moral beliefs and practices. Its purpose is to clarify what is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Islamic scholar who is an interpreter or expounder of Islamic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Cloning of a person to the five-day embryo stage only. The stem cells are removed from the embryo, for use in stem-cell treatments.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religious text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respect and care for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religious legal system governing the members of the Islamic legal system governing the members of the Islamic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 guardian who accompanies young women in public to ensure that they restrict their behaviour (particularly with the opposite sex)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 of jurisprudence - the legal foundation of Islamic religious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independent or original interpretation of problems not precisely covered by the Qu’ran or Hadith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branch of ethics concerned with issues surrounding health care and the biological sciences.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Utilising undifferentiated primitive cells that have potential to grow into a range of different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deductive analogy in which the teachings of the Hadith are compared and contrasted with those of the Qu’ran in order to respond to new ethical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which is guided by the Qu’ran and the Sunnah that assists a believer in making ethical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Consensus of the community of scholars over a solution to a legal and practical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term often translated as marriage, but has connotations of embracing and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Muslims are accountable for their use and abuse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Record of the traditions or sayings of the Prophet Muhammad.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Formal ruling or interpretation on a point of Islamic law given by a mufti. Fatwas are usually issued in response to questions from individuals or Islamic courts on topics such as ethics.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Of Religion - Judaism</dc:title>
  <dcterms:created xsi:type="dcterms:W3CDTF">2021-10-11T18:08:06Z</dcterms:created>
  <dcterms:modified xsi:type="dcterms:W3CDTF">2021-10-11T18:08:06Z</dcterms:modified>
</cp:coreProperties>
</file>