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Studio 1 Chapter2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marrant    </w:t>
      </w:r>
      <w:r>
        <w:t xml:space="preserve">   facile    </w:t>
      </w:r>
      <w:r>
        <w:t xml:space="preserve">   espagnol    </w:t>
      </w:r>
      <w:r>
        <w:t xml:space="preserve">   allemand    </w:t>
      </w:r>
      <w:r>
        <w:t xml:space="preserve">   cuisine    </w:t>
      </w:r>
      <w:r>
        <w:t xml:space="preserve">   difficile    </w:t>
      </w:r>
      <w:r>
        <w:t xml:space="preserve">   informatique    </w:t>
      </w:r>
      <w:r>
        <w:t xml:space="preserve">   nul    </w:t>
      </w:r>
      <w:r>
        <w:t xml:space="preserve">   trop de devoirs    </w:t>
      </w:r>
      <w:r>
        <w:t xml:space="preserve">   interessant    </w:t>
      </w:r>
      <w:r>
        <w:t xml:space="preserve">   ennuyeux    </w:t>
      </w:r>
      <w:r>
        <w:t xml:space="preserve">   histoire,    </w:t>
      </w:r>
      <w:r>
        <w:t xml:space="preserve">   geographie    </w:t>
      </w:r>
      <w:r>
        <w:t xml:space="preserve">   chemie    </w:t>
      </w:r>
      <w:r>
        <w:t xml:space="preserve">   maths    </w:t>
      </w:r>
      <w:r>
        <w:t xml:space="preserve">   sciences    </w:t>
      </w:r>
      <w:r>
        <w:t xml:space="preserve">   arts plastiques    </w:t>
      </w:r>
      <w:r>
        <w:t xml:space="preserve">   musique    </w:t>
      </w:r>
      <w:r>
        <w:t xml:space="preserve">   sport    </w:t>
      </w:r>
      <w:r>
        <w:t xml:space="preserve">   l'eps    </w:t>
      </w:r>
      <w:r>
        <w:t xml:space="preserve">   anglais    </w:t>
      </w:r>
      <w:r>
        <w:t xml:space="preserve">   francais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1 Chapter2</dc:title>
  <dcterms:created xsi:type="dcterms:W3CDTF">2021-10-11T18:09:10Z</dcterms:created>
  <dcterms:modified xsi:type="dcterms:W3CDTF">2021-10-11T18:09:10Z</dcterms:modified>
</cp:coreProperties>
</file>