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Studio Art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Legal rights against plaigarism come under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Ai Weiwei uses what form of contemporary media frequently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right to integrity is a ...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group of artists who share aesthetic qualties or concepts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National Gallery of Victoria is a ... gallery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Someone who manages a gallery's collection of artworks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Ai Weiwei's artwork is often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Much of Andy Warhol's subject matter is ...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Works on paper can be stored in which type of box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time and place in which an artists works is the ... context?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Andy Warhol was obsessed with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site specific artwork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Aesthetic means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artists use ... to produce artworks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unique way the artist's work may be new and different to that of any other artist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Teachnique often used by Warhol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practice of keeping artwork safe and free from decay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of borrowing from another visual source to create a new artwork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Famous pop artist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Andy Warhol's famous studio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Warhol and Ai Weiwei were both inspired by the artist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Ai Weiwei's art style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Flinders Lane Gallery is a ... gallery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Cultural Revolution inspired the artist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step by step way an artwork is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Sunflower Seeds is made out of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Artworks are made out of art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measure of light used in a gallery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Sunflower seeds represent many things to Ai Weiwei including images of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Texture is an art ....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Studio Art Crossword</dc:title>
  <dcterms:created xsi:type="dcterms:W3CDTF">2021-10-11T18:08:13Z</dcterms:created>
  <dcterms:modified xsi:type="dcterms:W3CDTF">2021-10-11T18:08:13Z</dcterms:modified>
</cp:coreProperties>
</file>