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Studio Art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next to each other on the color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geometric or organic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colors located directly across from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found on the color wheel. colors made by combining even amounts of complimentary colors or all three primary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blue and yellow. cannot be made from any other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green, orange and violet. they are made by mixing two primary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red, orange and yellow. they remind you of warm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lightness or darkness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3D works. it describes volume, weight 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suggests movement. straight, curved, horizontal and diagonal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how an object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green, blue and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2D, 3D, perspective. illusion of depth it can illustrate a background, middle ground, and foreground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 Art Vocabulary </dc:title>
  <dcterms:created xsi:type="dcterms:W3CDTF">2022-09-03T14:38:51Z</dcterms:created>
  <dcterms:modified xsi:type="dcterms:W3CDTF">2022-09-03T14:38:51Z</dcterms:modified>
</cp:coreProperties>
</file>