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Studio 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an artwork is arranged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or mood of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Unequally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made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illusion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Dabs of small amounts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spot that stands out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used to create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materials are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idea behind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shades of one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brightness of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moving 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space around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sides appear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flowing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steps taken to create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Art Vocabulary</dc:title>
  <dcterms:created xsi:type="dcterms:W3CDTF">2021-10-11T18:09:08Z</dcterms:created>
  <dcterms:modified xsi:type="dcterms:W3CDTF">2021-10-11T18:09:08Z</dcterms:modified>
</cp:coreProperties>
</file>