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 Be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LOVE SUPREME    </w:t>
      </w:r>
      <w:r>
        <w:t xml:space="preserve">   MURAL    </w:t>
      </w:r>
      <w:r>
        <w:t xml:space="preserve">   PEACE    </w:t>
      </w:r>
      <w:r>
        <w:t xml:space="preserve">   POWERFUL    </w:t>
      </w:r>
      <w:r>
        <w:t xml:space="preserve">   RESILENCE    </w:t>
      </w:r>
      <w:r>
        <w:t xml:space="preserve">   SOCIAL JUSTICE    </w:t>
      </w:r>
      <w:r>
        <w:t xml:space="preserve">   SPRAY PAINT    </w:t>
      </w:r>
      <w:r>
        <w:t xml:space="preserve">   STREET ART    </w:t>
      </w:r>
      <w:r>
        <w:t xml:space="preserve">   STUDIO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Be Crossword</dc:title>
  <dcterms:created xsi:type="dcterms:W3CDTF">2021-10-11T18:09:30Z</dcterms:created>
  <dcterms:modified xsi:type="dcterms:W3CDTF">2021-10-11T18:09:30Z</dcterms:modified>
</cp:coreProperties>
</file>