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Studio Ghibli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THEWINDRISES    </w:t>
      </w:r>
      <w:r>
        <w:t xml:space="preserve">   KIKI    </w:t>
      </w:r>
      <w:r>
        <w:t xml:space="preserve">   CHIHIRO    </w:t>
      </w:r>
      <w:r>
        <w:t xml:space="preserve">   JAPAN    </w:t>
      </w:r>
      <w:r>
        <w:t xml:space="preserve">   WATERCOLOR    </w:t>
      </w:r>
      <w:r>
        <w:t xml:space="preserve">   HAKU    </w:t>
      </w:r>
      <w:r>
        <w:t xml:space="preserve">   HAYAO MIYAZAKI    </w:t>
      </w:r>
      <w:r>
        <w:t xml:space="preserve">   ANIMATION    </w:t>
      </w:r>
      <w:r>
        <w:t xml:space="preserve">   HOWL    </w:t>
      </w:r>
      <w:r>
        <w:t xml:space="preserve">   PRINCESS MONONOKE    </w:t>
      </w:r>
      <w:r>
        <w:t xml:space="preserve">   CASTLE IN THE SKY    </w:t>
      </w:r>
      <w:r>
        <w:t xml:space="preserve">   PONYO    </w:t>
      </w:r>
      <w:r>
        <w:t xml:space="preserve">   SPIRITEDAWAY    </w:t>
      </w:r>
      <w:r>
        <w:t xml:space="preserve">   STUDIO GHIBLI    </w:t>
      </w:r>
      <w:r>
        <w:t xml:space="preserve">   MY NEIGHBOR TOTORO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Ghibli Word Search</dc:title>
  <dcterms:created xsi:type="dcterms:W3CDTF">2021-10-11T18:08:36Z</dcterms:created>
  <dcterms:modified xsi:type="dcterms:W3CDTF">2021-10-11T18:08:36Z</dcterms:modified>
</cp:coreProperties>
</file>