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the art elements within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Brightness and Darkness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opposite on the color wheel. These colors dull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artwork that is non representational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Intermediate or tertiary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Surface look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Breaks down an image to make it easier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Wall sculpture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Red, Yellow, and Blue. Also a Triad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Outline of the changes in value or color within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Abstract expressionist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Shapes with no specific formula also known as organic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Green, Orange, and Violet. Also a Triad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Abscence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help blend graphite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and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Motifs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Lights and Draks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Shapes with a specific mathematical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Wall Sculpture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Shading technique using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Review</dc:title>
  <dcterms:created xsi:type="dcterms:W3CDTF">2021-10-11T18:08:40Z</dcterms:created>
  <dcterms:modified xsi:type="dcterms:W3CDTF">2021-10-11T18:08:40Z</dcterms:modified>
</cp:coreProperties>
</file>