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 di funzioni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Agli estremi degli assi cartesiani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valore a cui tende la f(x) all'avvicinarsi di x agli estremi del suo 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valore minore di una funzione nel suo 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 confini del 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Insieme dei valori che può assumere f(x)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"pezzetto" di asse reale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campo di esistenza di una funzione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limite del rapporto incrementale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valore maggiore di una funzione nel suo dominio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quantità piccola a piacere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valore della derivata in un punto di stazionarietà</w:t>
            </w:r>
          </w:p>
        </w:tc>
      </w:tr>
    </w:tbl>
    <w:p>
      <w:pPr>
        <w:pStyle w:val="WordBankMedium"/>
      </w:pPr>
      <w:r>
        <w:t xml:space="preserve">   limite    </w:t>
      </w:r>
      <w:r>
        <w:t xml:space="preserve">   intervallo    </w:t>
      </w:r>
      <w:r>
        <w:t xml:space="preserve">   codominio    </w:t>
      </w:r>
      <w:r>
        <w:t xml:space="preserve">   estremi    </w:t>
      </w:r>
      <w:r>
        <w:t xml:space="preserve">   massimo    </w:t>
      </w:r>
      <w:r>
        <w:t xml:space="preserve">   minimo    </w:t>
      </w:r>
      <w:r>
        <w:t xml:space="preserve">   zero    </w:t>
      </w:r>
      <w:r>
        <w:t xml:space="preserve">   infinito    </w:t>
      </w:r>
      <w:r>
        <w:t xml:space="preserve">   derivata    </w:t>
      </w:r>
      <w:r>
        <w:t xml:space="preserve">   dominio    </w:t>
      </w:r>
      <w:r>
        <w:t xml:space="preserve">   epsilon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di funzioni</dc:title>
  <dcterms:created xsi:type="dcterms:W3CDTF">2021-10-11T18:09:15Z</dcterms:created>
  <dcterms:modified xsi:type="dcterms:W3CDTF">2021-10-11T18:09:15Z</dcterms:modified>
</cp:coreProperties>
</file>