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Studiosi della storia e Sumeri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Studia i resti di animali e vegetali di epoche lontanissime.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Registrare con cura le caratteristiche di un reperto.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stende sull'area di scavo per individuare la posizione dei reperti.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 dell'acqua, protettore della città di Eridu.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Metodo utilizzato per scambiare le merci.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Dio del cielo infinito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ottenevano dalla fusione del rame e dello stagno.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Terra attraversata dal Tigri e dell'Eufrate.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Dio del vento, protettore della città di Nippur.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Studia il modo di vivere e le usanze di popoli antichi e moderni.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Grande costruzione alta decine di metri.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era la scrittura dei Sumeri.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Oggetti ritrovati in scavi archeologici.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 città della 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Ricerca le fonti in fondo 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Ricerca le fonti che si trovano sottoterra: resti di edifici, vasi, monete.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 della fecondità e dell'amore.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Strumento per eccellenza dell'archeologo.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Studia le rocce e la composizione del terreno per stabilire l'età delle fonti.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inventarono i Sumeri.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Studiosi della storia e Sumeri</dc:title>
  <dcterms:created xsi:type="dcterms:W3CDTF">2021-10-11T18:09:49Z</dcterms:created>
  <dcterms:modified xsi:type="dcterms:W3CDTF">2021-10-11T18:09:49Z</dcterms:modified>
</cp:coreProperties>
</file>