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Study Abroad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International    </w:t>
      </w:r>
      <w:r>
        <w:t xml:space="preserve">   Visa    </w:t>
      </w:r>
      <w:r>
        <w:t xml:space="preserve">   Tourist    </w:t>
      </w:r>
      <w:r>
        <w:t xml:space="preserve">   Passport    </w:t>
      </w:r>
      <w:r>
        <w:t xml:space="preserve">   Independence    </w:t>
      </w:r>
      <w:r>
        <w:t xml:space="preserve">   Hostel    </w:t>
      </w:r>
      <w:r>
        <w:t xml:space="preserve">   Experiences    </w:t>
      </w:r>
      <w:r>
        <w:t xml:space="preserve">   Exchange Rate    </w:t>
      </w:r>
      <w:r>
        <w:t xml:space="preserve">   Destination    </w:t>
      </w:r>
      <w:r>
        <w:t xml:space="preserve">   Currency    </w:t>
      </w:r>
      <w:r>
        <w:t xml:space="preserve">   Culture    </w:t>
      </w:r>
      <w:r>
        <w:t xml:space="preserve">   Budget    </w:t>
      </w:r>
      <w:r>
        <w:t xml:space="preserve">   Airport    </w:t>
      </w:r>
      <w:r>
        <w:t xml:space="preserve">   Acclimate    </w:t>
      </w:r>
      <w:r>
        <w:t xml:space="preserve">   Travel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Abroad Word Search</dc:title>
  <dcterms:created xsi:type="dcterms:W3CDTF">2021-10-11T18:08:31Z</dcterms:created>
  <dcterms:modified xsi:type="dcterms:W3CDTF">2021-10-11T18:08:31Z</dcterms:modified>
</cp:coreProperties>
</file>