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Class New Year's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Times Square    </w:t>
      </w:r>
      <w:r>
        <w:t xml:space="preserve">   Out With The Old    </w:t>
      </w:r>
      <w:r>
        <w:t xml:space="preserve">   In With The New    </w:t>
      </w:r>
      <w:r>
        <w:t xml:space="preserve">   Bubbly    </w:t>
      </w:r>
      <w:r>
        <w:t xml:space="preserve">   Champagne    </w:t>
      </w:r>
      <w:r>
        <w:t xml:space="preserve">   Countdown    </w:t>
      </w:r>
      <w:r>
        <w:t xml:space="preserve">   Goals    </w:t>
      </w:r>
      <w:r>
        <w:t xml:space="preserve">   Noise Makers    </w:t>
      </w:r>
      <w:r>
        <w:t xml:space="preserve">   Party Poppers    </w:t>
      </w:r>
      <w:r>
        <w:t xml:space="preserve">   Resolutions    </w:t>
      </w:r>
      <w:r>
        <w:t xml:space="preserve">   Cheers    </w:t>
      </w:r>
      <w:r>
        <w:t xml:space="preserve">   Clock    </w:t>
      </w:r>
      <w:r>
        <w:t xml:space="preserve">   New Year    </w:t>
      </w:r>
      <w:r>
        <w:t xml:space="preserve">   Happy    </w:t>
      </w:r>
      <w:r>
        <w:t xml:space="preserve">   January    </w:t>
      </w:r>
      <w:r>
        <w:t xml:space="preserve">   Fireworks    </w:t>
      </w:r>
      <w:r>
        <w:t xml:space="preserve">   Celebration    </w:t>
      </w:r>
      <w:r>
        <w:t xml:space="preserve">   Balloons    </w:t>
      </w:r>
      <w:r>
        <w:t xml:space="preserve">   Midnight    </w:t>
      </w:r>
      <w:r>
        <w:t xml:space="preserve">   Confetti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Class New Year's Word Search</dc:title>
  <dcterms:created xsi:type="dcterms:W3CDTF">2021-10-11T18:09:17Z</dcterms:created>
  <dcterms:modified xsi:type="dcterms:W3CDTF">2021-10-11T18:09:17Z</dcterms:modified>
</cp:coreProperties>
</file>