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Study Game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relationship between the cause of one variable and the effect it has on another variable</w:t>
            </w:r>
          </w:p>
          <w:p>
            <w:pPr>
              <w:keepLines/>
              <w:pStyle w:val="CluesTiny"/>
            </w:pPr>
            <w:r>
              <w:rPr>
                <w:b w:val="true"/>
                <w:bCs w:val="true"/>
              </w:rPr>
              <w:t xml:space="preserve">6. </w:t>
            </w:r>
            <w:r>
              <w:t xml:space="preserve">Researchers are conducting a study to determine if the consumption of coffee causes heart disease, in this example the ____________ would be heart disease</w:t>
            </w:r>
          </w:p>
          <w:p>
            <w:pPr>
              <w:keepLines/>
              <w:pStyle w:val="CluesTiny"/>
            </w:pPr>
            <w:r>
              <w:rPr>
                <w:b w:val="true"/>
                <w:bCs w:val="true"/>
              </w:rPr>
              <w:t xml:space="preserve">7. </w:t>
            </w:r>
            <w:r>
              <w:t xml:space="preserve">The definition of a _______________ is that all members of a distinct group have the exact same possibility of being chosen to be a part of the study</w:t>
            </w:r>
          </w:p>
          <w:p>
            <w:pPr>
              <w:keepLines/>
              <w:pStyle w:val="CluesTiny"/>
            </w:pPr>
            <w:r>
              <w:rPr>
                <w:b w:val="true"/>
                <w:bCs w:val="true"/>
              </w:rPr>
              <w:t xml:space="preserve">11. </w:t>
            </w:r>
            <w:r>
              <w:t xml:space="preserve">When looking in different fields of study the “Flat Earth Theory” is an example of _______.</w:t>
            </w:r>
          </w:p>
          <w:p>
            <w:pPr>
              <w:keepLines/>
              <w:pStyle w:val="CluesTiny"/>
            </w:pPr>
            <w:r>
              <w:rPr>
                <w:b w:val="true"/>
                <w:bCs w:val="true"/>
              </w:rPr>
              <w:t xml:space="preserve">12. </w:t>
            </w:r>
            <w:r>
              <w:t xml:space="preserve">The definition of a __________ = populations are divided into different, smaller populations, and simple random samples are drawn from each population</w:t>
            </w:r>
          </w:p>
          <w:p>
            <w:pPr>
              <w:keepLines/>
              <w:pStyle w:val="CluesTiny"/>
            </w:pPr>
            <w:r>
              <w:rPr>
                <w:b w:val="true"/>
                <w:bCs w:val="true"/>
              </w:rPr>
              <w:t xml:space="preserve">13. </w:t>
            </w:r>
            <w:r>
              <w:t xml:space="preserve">Researchers are conducting a study to determine if the consumption of coffee causes heart disease, in this example the ________ would be coffee</w:t>
            </w:r>
          </w:p>
          <w:p>
            <w:pPr>
              <w:keepLines/>
              <w:pStyle w:val="CluesTiny"/>
            </w:pPr>
            <w:r>
              <w:rPr>
                <w:b w:val="true"/>
                <w:bCs w:val="true"/>
              </w:rPr>
              <w:t xml:space="preserve">14. </w:t>
            </w:r>
            <w:r>
              <w:t xml:space="preserve">Researchers are conducting a study to determine if the consumption of coffee causes heart disease, in this situation one example of a _________ could be smoking a cigarette</w:t>
            </w:r>
          </w:p>
          <w:p>
            <w:pPr>
              <w:keepLines/>
              <w:pStyle w:val="CluesTiny"/>
            </w:pPr>
            <w:r>
              <w:rPr>
                <w:b w:val="true"/>
                <w:bCs w:val="true"/>
              </w:rPr>
              <w:t xml:space="preserve">15. </w:t>
            </w:r>
            <w:r>
              <w:t xml:space="preserve">The definition of _____________ is that this study is used to examine event exposure, disease prevalence, and risk factors in a population</w:t>
            </w:r>
          </w:p>
        </w:tc>
        <w:tc>
          <w:p>
            <w:pPr>
              <w:pStyle w:val="CluesTiny"/>
            </w:pPr>
            <w:r>
              <w:rPr>
                <w:b w:val="true"/>
                <w:bCs w:val="true"/>
              </w:rPr>
              <w:t xml:space="preserve">Down</w:t>
            </w:r>
          </w:p>
          <w:p>
            <w:pPr>
              <w:keepLines/>
              <w:pStyle w:val="CluesTiny"/>
            </w:pPr>
            <w:r>
              <w:rPr>
                <w:b w:val="true"/>
                <w:bCs w:val="true"/>
              </w:rPr>
              <w:t xml:space="preserve">1. </w:t>
            </w:r>
            <w:r>
              <w:t xml:space="preserve">The definition of _________ is an empirical study method that does not include any sort of random assignment. Groups are randomly assigned, not individuals.</w:t>
            </w:r>
          </w:p>
          <w:p>
            <w:pPr>
              <w:keepLines/>
              <w:pStyle w:val="CluesTiny"/>
            </w:pPr>
            <w:r>
              <w:rPr>
                <w:b w:val="true"/>
                <w:bCs w:val="true"/>
              </w:rPr>
              <w:t xml:space="preserve">2. </w:t>
            </w:r>
            <w:r>
              <w:t xml:space="preserve">The key features of _______ include systematic empiricism, empirical questions, and public knowledge</w:t>
            </w:r>
          </w:p>
          <w:p>
            <w:pPr>
              <w:keepLines/>
              <w:pStyle w:val="CluesTiny"/>
            </w:pPr>
            <w:r>
              <w:rPr>
                <w:b w:val="true"/>
                <w:bCs w:val="true"/>
              </w:rPr>
              <w:t xml:space="preserve">4. </w:t>
            </w:r>
            <w:r>
              <w:t xml:space="preserve">__________ is when the weather gets cooler, the cost of air conditioning takes a substantial dip.</w:t>
            </w:r>
          </w:p>
          <w:p>
            <w:pPr>
              <w:keepLines/>
              <w:pStyle w:val="CluesTiny"/>
            </w:pPr>
            <w:r>
              <w:rPr>
                <w:b w:val="true"/>
                <w:bCs w:val="true"/>
              </w:rPr>
              <w:t xml:space="preserve">5. </w:t>
            </w:r>
            <w:r>
              <w:t xml:space="preserve">___________ is the correlation between your height, and the size of your shoes, taller people typically have larger feet, while shorter people have smaller feet on average</w:t>
            </w:r>
          </w:p>
          <w:p>
            <w:pPr>
              <w:keepLines/>
              <w:pStyle w:val="CluesTiny"/>
            </w:pPr>
            <w:r>
              <w:rPr>
                <w:b w:val="true"/>
                <w:bCs w:val="true"/>
              </w:rPr>
              <w:t xml:space="preserve">8. </w:t>
            </w:r>
            <w:r>
              <w:t xml:space="preserve">All of the names within a population are put onto popsicle sticks that then are placed in a cup. 8 sticks with names on them are drawn from the cup. The group of 8 people are an example of ______.</w:t>
            </w:r>
          </w:p>
          <w:p>
            <w:pPr>
              <w:keepLines/>
              <w:pStyle w:val="CluesTiny"/>
            </w:pPr>
            <w:r>
              <w:rPr>
                <w:b w:val="true"/>
                <w:bCs w:val="true"/>
              </w:rPr>
              <w:t xml:space="preserve">9. </w:t>
            </w:r>
            <w:r>
              <w:t xml:space="preserve">The definition of __________ is Randomly assigning variables into two groups so that all participants of the sample have an equal opportunity to be placed in the control or experimental group. These studies are more individualized, therefore, they are more reliable</w:t>
            </w:r>
          </w:p>
          <w:p>
            <w:pPr>
              <w:keepLines/>
              <w:pStyle w:val="CluesTiny"/>
            </w:pPr>
            <w:r>
              <w:rPr>
                <w:b w:val="true"/>
                <w:bCs w:val="true"/>
              </w:rPr>
              <w:t xml:space="preserve">10. </w:t>
            </w:r>
            <w:r>
              <w:t xml:space="preserve">In a study examining birds in the city the total number of birds is the ______.</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Game</dc:title>
  <dcterms:created xsi:type="dcterms:W3CDTF">2021-10-11T18:10:08Z</dcterms:created>
  <dcterms:modified xsi:type="dcterms:W3CDTF">2021-10-11T18:10:08Z</dcterms:modified>
</cp:coreProperties>
</file>