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was the capital city of the Inca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Mayan mythology say people were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Mayan Classic Period?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Mayan mythology say people were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last of the Inca kings was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incas did not practices what when the Aztecs did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the late 1400's Spanish explorers and soldiers called _______arrived in the Americas.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create more land for farming, the Aztecs built "floating gardens"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the official language of the Inca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language of the Aztecs?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 </dc:title>
  <dcterms:created xsi:type="dcterms:W3CDTF">2021-10-11T18:09:19Z</dcterms:created>
  <dcterms:modified xsi:type="dcterms:W3CDTF">2021-10-11T18:09:19Z</dcterms:modified>
</cp:coreProperties>
</file>