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certain reflection or highlight.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3D model from a 2D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Combining edges of a UV map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two curves that create an advanced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Rotating the camera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Non-Uniform Rational B-Splines / Two dimensional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polygon faces and divides into smaller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description of how something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Moving the camera up and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you able to see effects/lighting on models.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with no highlights.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that equally shines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vertices, edges/faces that define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of constant U or V value at an edit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 that looks like a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viewpoint that runs away or towards you,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object's brightness.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Various light elements within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Designing how the character moves, like a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Illusion created by using a B/W image.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</dc:title>
  <dcterms:created xsi:type="dcterms:W3CDTF">2021-10-11T18:09:24Z</dcterms:created>
  <dcterms:modified xsi:type="dcterms:W3CDTF">2021-10-11T18:09:24Z</dcterms:modified>
</cp:coreProperties>
</file>