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Experts-one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taming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system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ash for fertilizer/burned crops &amp;trees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transports water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collecting plants/crops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Previous- New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&amp;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keeping (marriage,deaths,etc...)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writing implement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permenet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move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2021-10-11T18:08:34Z</dcterms:created>
  <dcterms:modified xsi:type="dcterms:W3CDTF">2021-10-11T18:08:34Z</dcterms:modified>
</cp:coreProperties>
</file>