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 9th Grade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 the east and Juliet is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means more than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greeted me this morning with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male character in To Kill and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Romeo and Juliet tie the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Sally sells seashells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author shows a character's personality through actions and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Uncomplicated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on words with two possible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intense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Tries to kill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goes through a major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Accused of a crime he didn't commit.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9th Grade Final</dc:title>
  <dcterms:created xsi:type="dcterms:W3CDTF">2021-10-11T18:09:28Z</dcterms:created>
  <dcterms:modified xsi:type="dcterms:W3CDTF">2021-10-11T18:09:28Z</dcterms:modified>
</cp:coreProperties>
</file>