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Study Guide For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Digital Art    </w:t>
      </w:r>
      <w:r>
        <w:t xml:space="preserve">   Facial Proportions    </w:t>
      </w:r>
      <w:r>
        <w:t xml:space="preserve">   Portrait    </w:t>
      </w:r>
      <w:r>
        <w:t xml:space="preserve">   Zen Tangle    </w:t>
      </w:r>
      <w:r>
        <w:t xml:space="preserve">   Relief Sculpture    </w:t>
      </w:r>
      <w:r>
        <w:t xml:space="preserve">   Sculpture in the round    </w:t>
      </w:r>
      <w:r>
        <w:t xml:space="preserve">   Fire The Clay    </w:t>
      </w:r>
      <w:r>
        <w:t xml:space="preserve">   Kiln    </w:t>
      </w:r>
      <w:r>
        <w:t xml:space="preserve">   Clay    </w:t>
      </w:r>
      <w:r>
        <w:t xml:space="preserve">   Slip    </w:t>
      </w:r>
      <w:r>
        <w:t xml:space="preserve">   Symmetrical Balance    </w:t>
      </w:r>
      <w:r>
        <w:t xml:space="preserve">   Asymmetrical Balance    </w:t>
      </w:r>
      <w:r>
        <w:t xml:space="preserve">   Negative space    </w:t>
      </w:r>
      <w:r>
        <w:t xml:space="preserve">   Positive space    </w:t>
      </w:r>
      <w:r>
        <w:t xml:space="preserve">   3D    </w:t>
      </w:r>
      <w:r>
        <w:t xml:space="preserve">   Organic    </w:t>
      </w:r>
      <w:r>
        <w:t xml:space="preserve">   Horizon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Guide For Art </dc:title>
  <dcterms:created xsi:type="dcterms:W3CDTF">2021-10-11T18:10:02Z</dcterms:created>
  <dcterms:modified xsi:type="dcterms:W3CDTF">2021-10-11T18:10:02Z</dcterms:modified>
</cp:coreProperties>
</file>