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actual value that is passed into the method by a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permissions or restrictions provided to a data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method definition that occurs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or address passed to a procedure or function at the time of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changes, clarifies, qualifies, or limits a particular word in a sentence in order to add emphasis, explanation, or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can be passed to methods as parameter. Parameters act as variables inside the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represents the arguments and return type accepted and returned by a method handle, or the arguments and return type passed and expected by a method handle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executing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simply stub in software development is a piece of code used to stand in for some other programming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be any legal identifier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shared library concept for .NET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all the method's attributes, such as access level, return type, name, and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 in which statements are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that controls the operation of a device such as a printer or scanner.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Black-Box testing technique used to check the errors at the boundaries of an input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identifier used in a method to stand for the value that is passed into the method by a caller.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is a programmed procedure that is defined as part of a class and included in any object of that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set of parameters that defines the user's language, region and any special variant preferences that the user wants to see in their user interface.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which is bound to the class and not the object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routine that applies to a particular class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keywords in object-oriented languages that set the accessibility of classes, methods, and other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action of a method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Two</dc:title>
  <dcterms:created xsi:type="dcterms:W3CDTF">2021-10-11T18:10:34Z</dcterms:created>
  <dcterms:modified xsi:type="dcterms:W3CDTF">2021-10-11T18:10:34Z</dcterms:modified>
</cp:coreProperties>
</file>