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book of the 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book of the Old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proverbs?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Pauline book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history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Nahum and before Zephaniah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did God speak through in the 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divisions in the 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most of the New Teastament?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book of Revelations?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</dc:title>
  <dcterms:created xsi:type="dcterms:W3CDTF">2021-10-11T18:09:05Z</dcterms:created>
  <dcterms:modified xsi:type="dcterms:W3CDTF">2021-10-11T18:09:05Z</dcterms:modified>
</cp:coreProperties>
</file>