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Guide for vocabulary Quiz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beyond the city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leaving one's country to live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with the same language, customs, culture,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crowded apartment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growth of cities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coming to live in a new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began to build new kind of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poor, crowded part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trips to and from work--from city to the suburb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 ship that holds cargo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 for vocabulary Quiz #3</dc:title>
  <dcterms:created xsi:type="dcterms:W3CDTF">2021-10-11T18:10:18Z</dcterms:created>
  <dcterms:modified xsi:type="dcterms:W3CDTF">2021-10-11T18:10:18Z</dcterms:modified>
</cp:coreProperties>
</file>