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Ask Questions    </w:t>
      </w:r>
      <w:r>
        <w:t xml:space="preserve">   Assignments    </w:t>
      </w:r>
      <w:r>
        <w:t xml:space="preserve">   Breaks    </w:t>
      </w:r>
      <w:r>
        <w:t xml:space="preserve">   Comfortable    </w:t>
      </w:r>
      <w:r>
        <w:t xml:space="preserve">   Focus    </w:t>
      </w:r>
      <w:r>
        <w:t xml:space="preserve">   Goal Setting    </w:t>
      </w:r>
      <w:r>
        <w:t xml:space="preserve">   Healthy Snacks    </w:t>
      </w:r>
      <w:r>
        <w:t xml:space="preserve">   Homework    </w:t>
      </w:r>
      <w:r>
        <w:t xml:space="preserve">   Materials Ready    </w:t>
      </w:r>
      <w:r>
        <w:t xml:space="preserve">   No Distractions    </w:t>
      </w:r>
      <w:r>
        <w:t xml:space="preserve">   No Phone    </w:t>
      </w:r>
      <w:r>
        <w:t xml:space="preserve">   No TV    </w:t>
      </w:r>
      <w:r>
        <w:t xml:space="preserve">   Note Taking    </w:t>
      </w:r>
      <w:r>
        <w:t xml:space="preserve">   Organization    </w:t>
      </w:r>
      <w:r>
        <w:t xml:space="preserve">   Practice    </w:t>
      </w:r>
      <w:r>
        <w:t xml:space="preserve">   Quiet    </w:t>
      </w:r>
      <w:r>
        <w:t xml:space="preserve">  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Habits</dc:title>
  <dcterms:created xsi:type="dcterms:W3CDTF">2021-10-11T18:09:28Z</dcterms:created>
  <dcterms:modified xsi:type="dcterms:W3CDTF">2021-10-11T18:09:28Z</dcterms:modified>
</cp:coreProperties>
</file>