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dilated portions of veins in the anal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reducible 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protrusion of intestines through opening or weakness in the abdominal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paralytic ileus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Protrusion through the femoral ring into the femoral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Diverticulitis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congenital or acquired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develops at the site of previous surgery where the muscle wall is already weaker or was previously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femoral 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hernia can be compressed back into the body without strain or pain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Hartmann procedure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hernias cannot be placed back into the abdominal cavity without strain or pain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ostomy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supply to the herniated segment is cut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diverticulosis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diverticula, present without 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functional obstruction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inflammation and infection of the diverticula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hemorrhoids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resection of the colon; a temporary diverting colonstomy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strangulated 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obstructed by a physical barrier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physical obstruction; results from neuromuscular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irreducible 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obstruction with compromised blood supply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mechanical obstruction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few to no bowel sounds; bowels inactive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closed-loop obstruction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 colon and rectum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ventral 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drug used to treat ulcerative colitis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umbilical hernia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opening to remove waste from digestive or urinary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amino salicylates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 of the ureter or bowel protruding through abdominal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ulcerative colitis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Review</dc:title>
  <dcterms:created xsi:type="dcterms:W3CDTF">2021-10-11T18:09:21Z</dcterms:created>
  <dcterms:modified xsi:type="dcterms:W3CDTF">2021-10-11T18:09:21Z</dcterms:modified>
</cp:coreProperties>
</file>