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mobile phone    </w:t>
      </w:r>
      <w:r>
        <w:t xml:space="preserve">   graduate    </w:t>
      </w:r>
      <w:r>
        <w:t xml:space="preserve">   concentrate    </w:t>
      </w:r>
      <w:r>
        <w:t xml:space="preserve">   computer    </w:t>
      </w:r>
      <w:r>
        <w:t xml:space="preserve">   regular    </w:t>
      </w:r>
      <w:r>
        <w:t xml:space="preserve">   subject    </w:t>
      </w:r>
      <w:r>
        <w:t xml:space="preserve">   distraction    </w:t>
      </w:r>
      <w:r>
        <w:t xml:space="preserve">   results    </w:t>
      </w:r>
      <w:r>
        <w:t xml:space="preserve">   excuses    </w:t>
      </w:r>
      <w:r>
        <w:t xml:space="preserve">   exam    </w:t>
      </w:r>
      <w:r>
        <w:t xml:space="preserve">   important    </w:t>
      </w:r>
      <w:r>
        <w:t xml:space="preserve">   plan    </w:t>
      </w:r>
      <w:r>
        <w:t xml:space="preserve">   quiet    </w:t>
      </w:r>
      <w:r>
        <w:t xml:space="preserve">   organisation    </w:t>
      </w:r>
      <w:r>
        <w:t xml:space="preserve">   education    </w:t>
      </w:r>
      <w:r>
        <w:t xml:space="preserve">   supplies    </w:t>
      </w:r>
      <w:r>
        <w:t xml:space="preserve">   eraser    </w:t>
      </w:r>
      <w:r>
        <w:t xml:space="preserve">   pencil    </w:t>
      </w:r>
      <w:r>
        <w:t xml:space="preserve">   desk    </w:t>
      </w:r>
      <w:r>
        <w:t xml:space="preserve">   chair    </w:t>
      </w:r>
      <w:r>
        <w:t xml:space="preserve">  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2021-10-11T18:10:34Z</dcterms:created>
  <dcterms:modified xsi:type="dcterms:W3CDTF">2021-10-11T18:10:34Z</dcterms:modified>
</cp:coreProperties>
</file>