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exam    </w:t>
      </w:r>
      <w:r>
        <w:t xml:space="preserve">   test    </w:t>
      </w:r>
      <w:r>
        <w:t xml:space="preserve">   pass    </w:t>
      </w:r>
      <w:r>
        <w:t xml:space="preserve">   fail    </w:t>
      </w:r>
      <w:r>
        <w:t xml:space="preserve">   Practice    </w:t>
      </w:r>
      <w:r>
        <w:t xml:space="preserve">   notes    </w:t>
      </w:r>
      <w:r>
        <w:t xml:space="preserve">   sleep    </w:t>
      </w:r>
      <w:r>
        <w:t xml:space="preserve">   relax    </w:t>
      </w:r>
      <w:r>
        <w:t xml:space="preserve">   rest    </w:t>
      </w:r>
      <w:r>
        <w:t xml:space="preserve">   review    </w:t>
      </w:r>
      <w:r>
        <w:t xml:space="preserve">   research    </w:t>
      </w:r>
      <w:r>
        <w:t xml:space="preserve">   skill    </w:t>
      </w:r>
      <w:r>
        <w:t xml:space="preserve">   study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2021-10-11T18:10:37Z</dcterms:created>
  <dcterms:modified xsi:type="dcterms:W3CDTF">2021-10-11T18:10:37Z</dcterms:modified>
</cp:coreProperties>
</file>