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Study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acronyms    </w:t>
      </w:r>
      <w:r>
        <w:t xml:space="preserve">   acrostics    </w:t>
      </w:r>
      <w:r>
        <w:t xml:space="preserve">   classes    </w:t>
      </w:r>
      <w:r>
        <w:t xml:space="preserve">   find good location    </w:t>
      </w:r>
      <w:r>
        <w:t xml:space="preserve">   flash cards    </w:t>
      </w:r>
      <w:r>
        <w:t xml:space="preserve">   imagery    </w:t>
      </w:r>
      <w:r>
        <w:t xml:space="preserve">   improve memory    </w:t>
      </w:r>
      <w:r>
        <w:t xml:space="preserve">   material    </w:t>
      </w:r>
      <w:r>
        <w:t xml:space="preserve">   motivation    </w:t>
      </w:r>
      <w:r>
        <w:t xml:space="preserve">   narrative    </w:t>
      </w:r>
      <w:r>
        <w:t xml:space="preserve">   organization    </w:t>
      </w:r>
      <w:r>
        <w:t xml:space="preserve">   participate    </w:t>
      </w:r>
      <w:r>
        <w:t xml:space="preserve">   quiet place    </w:t>
      </w:r>
      <w:r>
        <w:t xml:space="preserve">   reward yourself    </w:t>
      </w:r>
      <w:r>
        <w:t xml:space="preserve">   rhymes    </w:t>
      </w:r>
      <w:r>
        <w:t xml:space="preserve">   schedule    </w:t>
      </w:r>
      <w:r>
        <w:t xml:space="preserve">   study    </w:t>
      </w:r>
      <w:r>
        <w:t xml:space="preserve">   take a break    </w:t>
      </w:r>
      <w:r>
        <w:t xml:space="preserve">   take good notes    </w:t>
      </w:r>
      <w:r>
        <w:t xml:space="preserve">   teacher    </w:t>
      </w:r>
      <w:r>
        <w:t xml:space="preserve">   textbook    </w:t>
      </w:r>
      <w:r>
        <w:t xml:space="preserve">   visualization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Skills</dc:title>
  <dcterms:created xsi:type="dcterms:W3CDTF">2021-10-11T18:10:39Z</dcterms:created>
  <dcterms:modified xsi:type="dcterms:W3CDTF">2021-10-11T18:10:39Z</dcterms:modified>
</cp:coreProperties>
</file>