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ask for help    </w:t>
      </w:r>
      <w:r>
        <w:t xml:space="preserve">   ask questions    </w:t>
      </w:r>
      <w:r>
        <w:t xml:space="preserve">   auditory    </w:t>
      </w:r>
      <w:r>
        <w:t xml:space="preserve">   college    </w:t>
      </w:r>
      <w:r>
        <w:t xml:space="preserve">   concentrate    </w:t>
      </w:r>
      <w:r>
        <w:t xml:space="preserve">   confidence    </w:t>
      </w:r>
      <w:r>
        <w:t xml:space="preserve">   dearborn    </w:t>
      </w:r>
      <w:r>
        <w:t xml:space="preserve">   do now    </w:t>
      </w:r>
      <w:r>
        <w:t xml:space="preserve">   don't cram    </w:t>
      </w:r>
      <w:r>
        <w:t xml:space="preserve">   good grades    </w:t>
      </w:r>
      <w:r>
        <w:t xml:space="preserve">   homework    </w:t>
      </w:r>
      <w:r>
        <w:t xml:space="preserve">   kinesthetic    </w:t>
      </w:r>
      <w:r>
        <w:t xml:space="preserve">   listen in class    </w:t>
      </w:r>
      <w:r>
        <w:t xml:space="preserve">   middle school    </w:t>
      </w:r>
      <w:r>
        <w:t xml:space="preserve">   motivation    </w:t>
      </w:r>
      <w:r>
        <w:t xml:space="preserve">   no distractions    </w:t>
      </w:r>
      <w:r>
        <w:t xml:space="preserve">   organization    </w:t>
      </w:r>
      <w:r>
        <w:t xml:space="preserve">   paper    </w:t>
      </w:r>
      <w:r>
        <w:t xml:space="preserve">   participate    </w:t>
      </w:r>
      <w:r>
        <w:t xml:space="preserve">   patience    </w:t>
      </w:r>
      <w:r>
        <w:t xml:space="preserve">   pencil    </w:t>
      </w:r>
      <w:r>
        <w:t xml:space="preserve">   proofread    </w:t>
      </w:r>
      <w:r>
        <w:t xml:space="preserve">   quiet    </w:t>
      </w:r>
      <w:r>
        <w:t xml:space="preserve">   review    </w:t>
      </w:r>
      <w:r>
        <w:t xml:space="preserve">   SMART goal    </w:t>
      </w:r>
      <w:r>
        <w:t xml:space="preserve">   stem    </w:t>
      </w:r>
      <w:r>
        <w:t xml:space="preserve">   study plan    </w:t>
      </w:r>
      <w:r>
        <w:t xml:space="preserve">   take notes    </w:t>
      </w:r>
      <w:r>
        <w:t xml:space="preserve">   time management    </w:t>
      </w:r>
      <w:r>
        <w:t xml:space="preserve">   try hard    </w:t>
      </w:r>
      <w:r>
        <w:t xml:space="preserve">   tutoring    </w:t>
      </w:r>
      <w:r>
        <w:t xml:space="preserve">   visual    </w:t>
      </w:r>
      <w:r>
        <w:t xml:space="preserve">   work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2021-10-11T18:10:49Z</dcterms:created>
  <dcterms:modified xsi:type="dcterms:W3CDTF">2021-10-11T18:10:49Z</dcterms:modified>
</cp:coreProperties>
</file>