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how ideas, things or people are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very important study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how ideas, things or people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of gathering evidence of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evaluate or judge ideas you are a ______________ thinker.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put off studying until later and rather play computer games, you are known as a time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quickly look at headings and the main ideas in each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focus and pay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generate, produce or make new ideas; think in different ways you are a ________________ thinker.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 listening includes _________________ what is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listen like this, you will understand and remember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mind map is a ___________ to help you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you to stop thinking about or paying attention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good to have a ___________ plan when preparing for exams.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</dc:title>
  <dcterms:created xsi:type="dcterms:W3CDTF">2021-10-11T18:10:23Z</dcterms:created>
  <dcterms:modified xsi:type="dcterms:W3CDTF">2021-10-11T18:10:23Z</dcterms:modified>
</cp:coreProperties>
</file>