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bar graph    </w:t>
      </w:r>
      <w:r>
        <w:t xml:space="preserve">   binder    </w:t>
      </w:r>
      <w:r>
        <w:t xml:space="preserve">   books    </w:t>
      </w:r>
      <w:r>
        <w:t xml:space="preserve">   calendar    </w:t>
      </w:r>
      <w:r>
        <w:t xml:space="preserve">   chromebook    </w:t>
      </w:r>
      <w:r>
        <w:t xml:space="preserve">   Computer    </w:t>
      </w:r>
      <w:r>
        <w:t xml:space="preserve">   daily planner    </w:t>
      </w:r>
      <w:r>
        <w:t xml:space="preserve">   email    </w:t>
      </w:r>
      <w:r>
        <w:t xml:space="preserve">   Homework    </w:t>
      </w:r>
      <w:r>
        <w:t xml:space="preserve">   kahoot    </w:t>
      </w:r>
      <w:r>
        <w:t xml:space="preserve">   locker    </w:t>
      </w:r>
      <w:r>
        <w:t xml:space="preserve">   Memorize    </w:t>
      </w:r>
      <w:r>
        <w:t xml:space="preserve">   monthly planner    </w:t>
      </w:r>
      <w:r>
        <w:t xml:space="preserve">   notebook    </w:t>
      </w:r>
      <w:r>
        <w:t xml:space="preserve">   notes    </w:t>
      </w:r>
      <w:r>
        <w:t xml:space="preserve">   paper    </w:t>
      </w:r>
      <w:r>
        <w:t xml:space="preserve">   pencil    </w:t>
      </w:r>
      <w:r>
        <w:t xml:space="preserve">   pictogram    </w:t>
      </w:r>
      <w:r>
        <w:t xml:space="preserve">   pie chart    </w:t>
      </w:r>
      <w:r>
        <w:t xml:space="preserve">   schedule    </w:t>
      </w:r>
      <w:r>
        <w:t xml:space="preserve">   school    </w:t>
      </w:r>
      <w:r>
        <w:t xml:space="preserve">   schoology    </w:t>
      </w:r>
      <w:r>
        <w:t xml:space="preserve">   weekly planner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2021-10-11T18:10:54Z</dcterms:created>
  <dcterms:modified xsi:type="dcterms:W3CDTF">2021-10-11T18:10:54Z</dcterms:modified>
</cp:coreProperties>
</file>