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PLace    </w:t>
      </w:r>
      <w:r>
        <w:t xml:space="preserve">   Supplies    </w:t>
      </w:r>
      <w:r>
        <w:t xml:space="preserve">   Homework    </w:t>
      </w:r>
      <w:r>
        <w:t xml:space="preserve">   Study    </w:t>
      </w:r>
      <w:r>
        <w:t xml:space="preserve">   Plan    </w:t>
      </w:r>
      <w:r>
        <w:t xml:space="preserve">   Ask    </w:t>
      </w:r>
      <w:r>
        <w:t xml:space="preserve">   Connect    </w:t>
      </w:r>
      <w:r>
        <w:t xml:space="preserve">   Copy    </w:t>
      </w:r>
      <w:r>
        <w:t xml:space="preserve">   Highlight    </w:t>
      </w:r>
      <w:r>
        <w:t xml:space="preserve">   Practice    </w:t>
      </w:r>
      <w:r>
        <w:t xml:space="preserve">   Read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2021-10-11T18:10:56Z</dcterms:created>
  <dcterms:modified xsi:type="dcterms:W3CDTF">2021-10-11T18:10:56Z</dcterms:modified>
</cp:coreProperties>
</file>