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study group    </w:t>
      </w:r>
      <w:r>
        <w:t xml:space="preserve">   prioritize    </w:t>
      </w:r>
      <w:r>
        <w:t xml:space="preserve">   quiet place    </w:t>
      </w:r>
      <w:r>
        <w:t xml:space="preserve">   study materials    </w:t>
      </w:r>
      <w:r>
        <w:t xml:space="preserve">   participate    </w:t>
      </w:r>
      <w:r>
        <w:t xml:space="preserve">   dates    </w:t>
      </w:r>
      <w:r>
        <w:t xml:space="preserve">   routine    </w:t>
      </w:r>
      <w:r>
        <w:t xml:space="preserve">   questions    </w:t>
      </w:r>
      <w:r>
        <w:t xml:space="preserve">   positive thinking    </w:t>
      </w:r>
      <w:r>
        <w:t xml:space="preserve">   time management    </w:t>
      </w:r>
      <w:r>
        <w:t xml:space="preserve">   homework    </w:t>
      </w:r>
      <w:r>
        <w:t xml:space="preserve">   notes    </w:t>
      </w:r>
      <w:r>
        <w:t xml:space="preserve">   organize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2021-10-11T18:09:21Z</dcterms:created>
  <dcterms:modified xsi:type="dcterms:W3CDTF">2021-10-11T18:09:21Z</dcterms:modified>
</cp:coreProperties>
</file>