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Study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Distractions    </w:t>
      </w:r>
      <w:r>
        <w:t xml:space="preserve">   Calendar    </w:t>
      </w:r>
      <w:r>
        <w:t xml:space="preserve">   Skills    </w:t>
      </w:r>
      <w:r>
        <w:t xml:space="preserve">   Learning    </w:t>
      </w:r>
      <w:r>
        <w:t xml:space="preserve">   Notes    </w:t>
      </w:r>
      <w:r>
        <w:t xml:space="preserve">   Kinesthetic    </w:t>
      </w:r>
      <w:r>
        <w:t xml:space="preserve">   Auditory    </w:t>
      </w:r>
      <w:r>
        <w:t xml:space="preserve">   Visual    </w:t>
      </w:r>
      <w:r>
        <w:t xml:space="preserve">   Communicate    </w:t>
      </w:r>
      <w:r>
        <w:t xml:space="preserve">   Goals    </w:t>
      </w:r>
      <w:r>
        <w:t xml:space="preserve">   Memory    </w:t>
      </w:r>
      <w:r>
        <w:t xml:space="preserve">   Listening    </w:t>
      </w:r>
      <w:r>
        <w:t xml:space="preserve">   Cornell Notes    </w:t>
      </w:r>
      <w:r>
        <w:t xml:space="preserve">   Strategies    </w:t>
      </w:r>
      <w:r>
        <w:t xml:space="preserve">   Study    </w:t>
      </w:r>
      <w:r>
        <w:t xml:space="preserve">   Dictionary    </w:t>
      </w:r>
      <w:r>
        <w:t xml:space="preserve">   Study Spot    </w:t>
      </w:r>
      <w:r>
        <w:t xml:space="preserve">   Time Management    </w:t>
      </w:r>
      <w:r>
        <w:t xml:space="preserve">   Agenda    </w:t>
      </w:r>
      <w:r>
        <w:t xml:space="preserve">   Organization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Study Skills</dc:title>
  <dcterms:created xsi:type="dcterms:W3CDTF">2021-10-11T18:09:27Z</dcterms:created>
  <dcterms:modified xsi:type="dcterms:W3CDTF">2021-10-11T18:09:27Z</dcterms:modified>
</cp:coreProperties>
</file>