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Study Skills 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chronological    </w:t>
      </w:r>
      <w:r>
        <w:t xml:space="preserve">   bibliography    </w:t>
      </w:r>
      <w:r>
        <w:t xml:space="preserve">   brainstorm    </w:t>
      </w:r>
      <w:r>
        <w:t xml:space="preserve">   line graph    </w:t>
      </w:r>
      <w:r>
        <w:t xml:space="preserve">   table    </w:t>
      </w:r>
      <w:r>
        <w:t xml:space="preserve">   strategy    </w:t>
      </w:r>
      <w:r>
        <w:t xml:space="preserve">   outline    </w:t>
      </w:r>
      <w:r>
        <w:t xml:space="preserve">   chunking    </w:t>
      </w:r>
      <w:r>
        <w:t xml:space="preserve">   context clue    </w:t>
      </w:r>
      <w:r>
        <w:t xml:space="preserve">   circle graph    </w:t>
      </w:r>
      <w:r>
        <w:t xml:space="preserve">   thesaurus    </w:t>
      </w:r>
      <w:r>
        <w:t xml:space="preserve">   dictionary    </w:t>
      </w:r>
      <w:r>
        <w:t xml:space="preserve">   origami    </w:t>
      </w:r>
      <w:r>
        <w:t xml:space="preserve">   glossary    </w:t>
      </w:r>
      <w:r>
        <w:t xml:space="preserve">   mass media    </w:t>
      </w:r>
      <w:r>
        <w:t xml:space="preserve">   graphic organizer    </w:t>
      </w:r>
      <w:r>
        <w:t xml:space="preserve">   diagram    </w:t>
      </w:r>
      <w:r>
        <w:t xml:space="preserve">   anagrams    </w:t>
      </w:r>
      <w:r>
        <w:t xml:space="preserve">   venn diagram    </w:t>
      </w:r>
      <w:r>
        <w:t xml:space="preserve">   timeline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Study Skills 6</dc:title>
  <dcterms:created xsi:type="dcterms:W3CDTF">2021-10-11T18:10:32Z</dcterms:created>
  <dcterms:modified xsi:type="dcterms:W3CDTF">2021-10-11T18:10:32Z</dcterms:modified>
</cp:coreProperties>
</file>