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a great place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 is a great skill to have to sort/plan your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____________________ is a great way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often should you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note taking method.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Limit ___________________ to help focus on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okay to take  ___________________ while studying.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you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come to class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 ___________ are great to boost your mental performance while studying.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you use to keep track of assignments, tests, and project due dates?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need help studying who can you ask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should get plenty of _______________  before a test. </w:t>
            </w:r>
          </w:p>
        </w:tc>
      </w:tr>
    </w:tbl>
    <w:p>
      <w:pPr>
        <w:pStyle w:val="WordBankMedium"/>
      </w:pPr>
      <w:r>
        <w:t xml:space="preserve">   planner    </w:t>
      </w:r>
      <w:r>
        <w:t xml:space="preserve">   bedroom    </w:t>
      </w:r>
      <w:r>
        <w:t xml:space="preserve">   cornell method     </w:t>
      </w:r>
      <w:r>
        <w:t xml:space="preserve">   prepared     </w:t>
      </w:r>
      <w:r>
        <w:t xml:space="preserve">   short breaks     </w:t>
      </w:r>
      <w:r>
        <w:t xml:space="preserve">   rest     </w:t>
      </w:r>
      <w:r>
        <w:t xml:space="preserve">   time management     </w:t>
      </w:r>
      <w:r>
        <w:t xml:space="preserve">   everyday    </w:t>
      </w:r>
      <w:r>
        <w:t xml:space="preserve">   teacher    </w:t>
      </w:r>
      <w:r>
        <w:t xml:space="preserve">   review notes     </w:t>
      </w:r>
      <w:r>
        <w:t xml:space="preserve">   note cards    </w:t>
      </w:r>
      <w:r>
        <w:t xml:space="preserve">   distractions     </w:t>
      </w:r>
      <w:r>
        <w:t xml:space="preserve">   snacks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2021-10-11T18:09:30Z</dcterms:created>
  <dcterms:modified xsi:type="dcterms:W3CDTF">2021-10-11T18:09:30Z</dcterms:modified>
</cp:coreProperties>
</file>