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Study Skills</w:t>
      </w:r>
    </w:p>
    <w:p>
      <w:pPr>
        <w:pStyle w:val="Questions"/>
      </w:pPr>
      <w:r>
        <w:t xml:space="preserve">1. MIET MMNGAETENA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NTEO IANKGT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ONZAOTGNIRIA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TETS ATIGNK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RIIVAOTBNEASB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WOOLLF IOETCNRSID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ETAICV ITESNNIGL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YDTUS LIKSLS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VIEPRMO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RTEPCES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SIERNIYPSLBITO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STEAFY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TEIONSPETACX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RSESTS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LO-ULEASRPP OEDFLR </w:t>
      </w:r>
      <w:r>
        <w:rPr>
          <w:u w:val="single"/>
        </w:rPr>
        <w:t xml:space="preserve">________________________________</w:t>
      </w:r>
    </w:p>
    <w:p>
      <w:pPr>
        <w:pStyle w:val="WordBankLarge"/>
      </w:pPr>
      <w:r>
        <w:t xml:space="preserve">   time management    </w:t>
      </w:r>
      <w:r>
        <w:t xml:space="preserve">   note taking    </w:t>
      </w:r>
      <w:r>
        <w:t xml:space="preserve">   organization    </w:t>
      </w:r>
      <w:r>
        <w:t xml:space="preserve">   test taking    </w:t>
      </w:r>
      <w:r>
        <w:t xml:space="preserve">   abbreviations    </w:t>
      </w:r>
      <w:r>
        <w:t xml:space="preserve">   follow directions    </w:t>
      </w:r>
      <w:r>
        <w:t xml:space="preserve">   active listening    </w:t>
      </w:r>
      <w:r>
        <w:t xml:space="preserve">   study skills    </w:t>
      </w:r>
      <w:r>
        <w:t xml:space="preserve">   improve    </w:t>
      </w:r>
      <w:r>
        <w:t xml:space="preserve">   respect    </w:t>
      </w:r>
      <w:r>
        <w:t xml:space="preserve">   responsibility    </w:t>
      </w:r>
      <w:r>
        <w:t xml:space="preserve">   safety    </w:t>
      </w:r>
      <w:r>
        <w:t xml:space="preserve">   expectations    </w:t>
      </w:r>
      <w:r>
        <w:t xml:space="preserve">   stress    </w:t>
      </w:r>
      <w:r>
        <w:t xml:space="preserve">   all-purpose folder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Skills</dc:title>
  <dcterms:created xsi:type="dcterms:W3CDTF">2021-10-11T18:09:38Z</dcterms:created>
  <dcterms:modified xsi:type="dcterms:W3CDTF">2021-10-11T18:09:38Z</dcterms:modified>
</cp:coreProperties>
</file>