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you are not ___________  while studying.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a good ____________ can help with your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want to be a successful student, you must develop good study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Successful students use the ____________ to review their notes and classwork.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___________  your notes before each study 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important that you create a consistent, daily study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Successful students do not ____________ studying.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Starting with the most _____________ subject will greatly improve the effectiveness of your study 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study time should have a specific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 is essential to do well on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________________ is important to being a successful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Successful students ______________ their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____________ can help you study more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 to plan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Successful students rarely try to ______ all of their studying into just one or two 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Successful students ________ specific times throughout the week when they are going to study.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2021-10-11T18:09:42Z</dcterms:created>
  <dcterms:modified xsi:type="dcterms:W3CDTF">2021-10-11T18:09:42Z</dcterms:modified>
</cp:coreProperties>
</file>